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Grecians make their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in which all citizens share in running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city-state that was interested in building a democracy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Persia was located in what is today southwestern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land surrounded on three sides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fortified area that stood at the top of a hill in a Greek city-state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in which a small group of people hold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_____ had a duty to serve in government and fight for their polis.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city-state that focused on ____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of Greece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of trade led to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area that served as a market and meeting place in a Greek polis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citizen could only be a ____ land-owning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in a new territory that keeps close ties with its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who led Athens in developing a democracy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Greek city-state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2021-10-11T01:10:26Z</dcterms:created>
  <dcterms:modified xsi:type="dcterms:W3CDTF">2021-10-11T01:10:26Z</dcterms:modified>
</cp:coreProperties>
</file>