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magical    </w:t>
      </w:r>
      <w:r>
        <w:t xml:space="preserve">   Greeks    </w:t>
      </w:r>
      <w:r>
        <w:t xml:space="preserve">   prayer    </w:t>
      </w:r>
      <w:r>
        <w:t xml:space="preserve">   parade    </w:t>
      </w:r>
      <w:r>
        <w:t xml:space="preserve">   state    </w:t>
      </w:r>
      <w:r>
        <w:t xml:space="preserve">   city    </w:t>
      </w:r>
      <w:r>
        <w:t xml:space="preserve">   country    </w:t>
      </w:r>
      <w:r>
        <w:t xml:space="preserve">   council men    </w:t>
      </w:r>
      <w:r>
        <w:t xml:space="preserve">   military    </w:t>
      </w:r>
      <w:r>
        <w:t xml:space="preserve">   athlete    </w:t>
      </w:r>
      <w:r>
        <w:t xml:space="preserve">   pericles    </w:t>
      </w:r>
      <w:r>
        <w:t xml:space="preserve">   leader    </w:t>
      </w:r>
      <w:r>
        <w:t xml:space="preserve">   hierachy    </w:t>
      </w:r>
      <w:r>
        <w:t xml:space="preserve">   islands    </w:t>
      </w:r>
      <w:r>
        <w:t xml:space="preserve">   agean sea    </w:t>
      </w:r>
      <w:r>
        <w:t xml:space="preserve">   water    </w:t>
      </w:r>
      <w:r>
        <w:t xml:space="preserve">   peninsulas    </w:t>
      </w:r>
      <w:r>
        <w:t xml:space="preserve">   slaves    </w:t>
      </w:r>
      <w:r>
        <w:t xml:space="preserve">   peasants    </w:t>
      </w:r>
      <w:r>
        <w:t xml:space="preserve">   sacred sites    </w:t>
      </w:r>
      <w:r>
        <w:t xml:space="preserve">   temples    </w:t>
      </w:r>
      <w:r>
        <w:t xml:space="preserve">   religions    </w:t>
      </w:r>
      <w:r>
        <w:t xml:space="preserve">   gods    </w:t>
      </w:r>
      <w:r>
        <w:t xml:space="preserve">   festival    </w:t>
      </w:r>
      <w:r>
        <w:t xml:space="preserve">   Greece    </w:t>
      </w:r>
      <w:r>
        <w:t xml:space="preserve">   ancient    </w:t>
      </w:r>
      <w:r>
        <w:t xml:space="preserve">   civilisation    </w:t>
      </w:r>
      <w:r>
        <w:t xml:space="preserve">   donkey    </w:t>
      </w:r>
      <w:r>
        <w:t xml:space="preserve">   mountains    </w:t>
      </w:r>
      <w:r>
        <w:t xml:space="preserve">   athens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2021-10-12T20:42:17Z</dcterms:created>
  <dcterms:modified xsi:type="dcterms:W3CDTF">2021-10-12T20:42:17Z</dcterms:modified>
</cp:coreProperties>
</file>