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fables    </w:t>
      </w:r>
      <w:r>
        <w:t xml:space="preserve">   aesop    </w:t>
      </w:r>
      <w:r>
        <w:t xml:space="preserve">   Sappho    </w:t>
      </w:r>
      <w:r>
        <w:t xml:space="preserve">   Homer    </w:t>
      </w:r>
      <w:r>
        <w:t xml:space="preserve">   mythology    </w:t>
      </w:r>
      <w:r>
        <w:t xml:space="preserve">   Pericles    </w:t>
      </w:r>
      <w:r>
        <w:t xml:space="preserve">   tyrant    </w:t>
      </w:r>
      <w:r>
        <w:t xml:space="preserve">   citizens    </w:t>
      </w:r>
      <w:r>
        <w:t xml:space="preserve">   oligarchy    </w:t>
      </w:r>
      <w:r>
        <w:t xml:space="preserve">   aristocrats    </w:t>
      </w:r>
      <w:r>
        <w:t xml:space="preserve">   democracy    </w:t>
      </w:r>
      <w:r>
        <w:t xml:space="preserve">   agora    </w:t>
      </w:r>
      <w:r>
        <w:t xml:space="preserve">   acropolis    </w:t>
      </w:r>
      <w:r>
        <w:t xml:space="preserve">   classical age    </w:t>
      </w:r>
      <w:r>
        <w:t xml:space="preserve">   polis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2021-10-11T01:11:25Z</dcterms:created>
  <dcterms:modified xsi:type="dcterms:W3CDTF">2021-10-11T01:11:25Z</dcterms:modified>
</cp:coreProperties>
</file>