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Created a set of laws that were not harsh and gave rights to nonaristocrats.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leader who held power through the use of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is known as the father of democracy.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had the right to participate in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government in which only a few people have power. "Government by the Few"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city where democracy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citizens in Athens could participate directly in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government in which people rule themselves. "RULE OF THE PEOPLE"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was a leader from about 460 BC until 429 BC. He encouraged the people of his city to participate in government.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citizens elect officials to represent them in the government. This term describes the government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meeting was an opportunity for all citizens to debate and vote on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Rich landowners.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Democracy in Athens came to an end after these people conquered Greece.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created a set of very harsh laws for Athens.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2021-10-11T01:10:38Z</dcterms:created>
  <dcterms:modified xsi:type="dcterms:W3CDTF">2021-10-11T01:10:38Z</dcterms:modified>
</cp:coreProperties>
</file>