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Gained power in Athens in about 500 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had right to participate in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a set of harsh laws for 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were democracy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in which only a few people have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government in which people rule themselves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landowners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Created a set of laws that were not harsh and gave rights to nonaristocrats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leader who held power through the use of force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citizens elect officials to represent them in the government. This term describes the government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 leader from about 460 BC until 429 BC. He encouraged the people of his city to participate in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citizens in Athens could participate directly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Democracy in Athens came to an end after these people conquered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meeting place was an opportunity for all citizens to debate and vote on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2021-10-11T01:10:42Z</dcterms:created>
  <dcterms:modified xsi:type="dcterms:W3CDTF">2021-10-11T01:10:42Z</dcterms:modified>
</cp:coreProperties>
</file>