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had winged sandals and was son of zues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had snakes for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greek city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perseus used it like a mirror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dont look into her eyes you'll turn to?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zues was the ruler of the gods his symbol was a what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city had a full time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you were a greek god or goddess you would have had this built for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chopped off her head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alpha and beta creadted something we use everyday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2021-10-11T01:10:44Z</dcterms:created>
  <dcterms:modified xsi:type="dcterms:W3CDTF">2021-10-11T01:10:44Z</dcterms:modified>
</cp:coreProperties>
</file>