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Greeks performed plays in a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Greeks drank ________ at their celebrations and feasts.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the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Greek Army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yearly games events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currency that the Greeks used?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plays were either a ________ or a 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important city in Greece?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Greek God - the Goddess and protector of women?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first letter of the Greek alphabet?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2021-10-11T01:10:26Z</dcterms:created>
  <dcterms:modified xsi:type="dcterms:W3CDTF">2021-10-11T01:10:26Z</dcterms:modified>
</cp:coreProperties>
</file>