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word meaning "to imitate greeks"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Rule by the few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town, village, or city with surrounding countryside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word meaning the excellence heroes strive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greek dramas were this type of play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word meaning "to imitate greeks"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Rulers who seized power by force from the aristocrats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captured by the Spartans and made to work for them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great war between Sparta and the Athenian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formation Hoplites marched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poems written by Homer in the Dark Ages of Ancient Greece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2021-10-11T01:10:28Z</dcterms:created>
  <dcterms:modified xsi:type="dcterms:W3CDTF">2021-10-11T01:10:28Z</dcterms:modified>
</cp:coreProperties>
</file>