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TYRANT    </w:t>
      </w:r>
      <w:r>
        <w:t xml:space="preserve">   TRAGEDIES    </w:t>
      </w:r>
      <w:r>
        <w:t xml:space="preserve">   STOICISM    </w:t>
      </w:r>
      <w:r>
        <w:t xml:space="preserve">   POLIS    </w:t>
      </w:r>
      <w:r>
        <w:t xml:space="preserve">   PHILOSOPHY    </w:t>
      </w:r>
      <w:r>
        <w:t xml:space="preserve">   PHALANX    </w:t>
      </w:r>
      <w:r>
        <w:t xml:space="preserve">   PELOPONNESIAN    </w:t>
      </w:r>
      <w:r>
        <w:t xml:space="preserve">   OSTRACISM    </w:t>
      </w:r>
      <w:r>
        <w:t xml:space="preserve">   ORACLE    </w:t>
      </w:r>
      <w:r>
        <w:t xml:space="preserve">   DEMOCRACY    </w:t>
      </w:r>
      <w:r>
        <w:t xml:space="preserve">   OLIGARCHY    </w:t>
      </w:r>
      <w:r>
        <w:t xml:space="preserve">   HOMER    </w:t>
      </w:r>
      <w:r>
        <w:t xml:space="preserve">   HELOTS    </w:t>
      </w:r>
      <w:r>
        <w:t xml:space="preserve">   HELLENISTIC    </w:t>
      </w:r>
      <w:r>
        <w:t xml:space="preserve">   EPICUREANISM    </w:t>
      </w:r>
      <w:r>
        <w:t xml:space="preserve">   EPIC    </w:t>
      </w:r>
      <w:r>
        <w:t xml:space="preserve">   EPHORS    </w:t>
      </w:r>
      <w:r>
        <w:t xml:space="preserve">   ARETE    </w:t>
      </w:r>
      <w:r>
        <w:t xml:space="preserve">   AGORA    </w:t>
      </w:r>
      <w:r>
        <w:t xml:space="preserve">   ACROPOLIS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</dc:title>
  <dcterms:created xsi:type="dcterms:W3CDTF">2021-10-11T01:11:32Z</dcterms:created>
  <dcterms:modified xsi:type="dcterms:W3CDTF">2021-10-11T01:11:32Z</dcterms:modified>
</cp:coreProperties>
</file>