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Spartan economy relied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Athenians citizens who ran the day-to-day business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Athens economy relied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tyrant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City-state that encouraged military 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Marketplace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Trade item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 power is held by a person who is not a lawful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settlements in distant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 east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with power in the hands of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Greece refused to pay Persia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City-state that encouraged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Athenian general at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Persian king who led them into the Battle of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Kings had councils of these to advise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Spartan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power is in the hands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who ride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event led to the start of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Athenian naval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400 B.C.E. largest empire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Spartans who made all the important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narrow body of water between Europe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Athenian citizens escaped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Greece is a land of steep, rugged_____?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in which the ruling power is in the hands of a few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democracy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 of King Darius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2021-10-11T01:10:33Z</dcterms:created>
  <dcterms:modified xsi:type="dcterms:W3CDTF">2021-10-11T01:10:33Z</dcterms:modified>
</cp:coreProperties>
</file>