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thunder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licked from the primeval ice by the giant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first frost giant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first man created by Odin from ash branch on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to serve his cousin for twelve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first woman crated by Odin from a elm branch found on the beach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made a whirlpool which sucked ships to their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the queen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and enemy of the gods and was banished to the Land Of The Dead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the god of love and beauty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2021-10-11T01:10:35Z</dcterms:created>
  <dcterms:modified xsi:type="dcterms:W3CDTF">2021-10-11T01:10:35Z</dcterms:modified>
</cp:coreProperties>
</file>