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Ancient Greece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Alexander the Great    </w:t>
      </w:r>
      <w:r>
        <w:t xml:space="preserve">   Alphabet    </w:t>
      </w:r>
      <w:r>
        <w:t xml:space="preserve">   Athens    </w:t>
      </w:r>
      <w:r>
        <w:t xml:space="preserve">   battles    </w:t>
      </w:r>
      <w:r>
        <w:t xml:space="preserve">   Crete    </w:t>
      </w:r>
      <w:r>
        <w:t xml:space="preserve">   Democracy    </w:t>
      </w:r>
      <w:r>
        <w:t xml:space="preserve">   Greece    </w:t>
      </w:r>
      <w:r>
        <w:t xml:space="preserve">   Greek Gods    </w:t>
      </w:r>
      <w:r>
        <w:t xml:space="preserve">   Homer    </w:t>
      </w:r>
      <w:r>
        <w:t xml:space="preserve">   Iliad    </w:t>
      </w:r>
      <w:r>
        <w:t xml:space="preserve">   Odyssey    </w:t>
      </w:r>
      <w:r>
        <w:t xml:space="preserve">   Olympic Games    </w:t>
      </w:r>
      <w:r>
        <w:t xml:space="preserve">   Parthenon    </w:t>
      </w:r>
      <w:r>
        <w:t xml:space="preserve">   Philosophy    </w:t>
      </w:r>
      <w:r>
        <w:t xml:space="preserve">   Plato    </w:t>
      </w:r>
      <w:r>
        <w:t xml:space="preserve">   Socrates    </w:t>
      </w:r>
      <w:r>
        <w:t xml:space="preserve">   Sparta    </w:t>
      </w:r>
      <w:r>
        <w:t xml:space="preserve">   Sparta Military    </w:t>
      </w:r>
      <w:r>
        <w:t xml:space="preserve">   Trojan War    </w:t>
      </w:r>
      <w:r>
        <w:t xml:space="preserve">   Troy    </w:t>
      </w:r>
      <w:r>
        <w:t xml:space="preserve">   Zeus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Greece</dc:title>
  <dcterms:created xsi:type="dcterms:W3CDTF">2021-10-11T01:11:37Z</dcterms:created>
  <dcterms:modified xsi:type="dcterms:W3CDTF">2021-10-11T01:11:37Z</dcterms:modified>
</cp:coreProperties>
</file>