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Golden Age    </w:t>
      </w:r>
      <w:r>
        <w:t xml:space="preserve">   Hellenism    </w:t>
      </w:r>
      <w:r>
        <w:t xml:space="preserve">   Parthenon    </w:t>
      </w:r>
      <w:r>
        <w:t xml:space="preserve">   Pericles    </w:t>
      </w:r>
      <w:r>
        <w:t xml:space="preserve">   Zeus    </w:t>
      </w:r>
      <w:r>
        <w:t xml:space="preserve">   Homer    </w:t>
      </w:r>
      <w:r>
        <w:t xml:space="preserve">   tyrant    </w:t>
      </w:r>
      <w:r>
        <w:t xml:space="preserve">   Persian Wars    </w:t>
      </w:r>
      <w:r>
        <w:t xml:space="preserve">   Peloponnesian War    </w:t>
      </w:r>
      <w:r>
        <w:t xml:space="preserve">   polis    </w:t>
      </w:r>
      <w:r>
        <w:t xml:space="preserve">   Acropolis    </w:t>
      </w:r>
      <w:r>
        <w:t xml:space="preserve">   Helot    </w:t>
      </w:r>
      <w:r>
        <w:t xml:space="preserve">   Alexander The Great    </w:t>
      </w:r>
      <w:r>
        <w:t xml:space="preserve">   Phalanx    </w:t>
      </w:r>
      <w:r>
        <w:t xml:space="preserve">   Sarrisa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2021-10-11T01:11:45Z</dcterms:created>
  <dcterms:modified xsi:type="dcterms:W3CDTF">2021-10-11T01:11:45Z</dcterms:modified>
</cp:coreProperties>
</file>