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where it is at its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educator for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"Father of History"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Greek city-state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western-medicine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citizens participate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poet; he wrote Iliad and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Reached a Golden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2021-10-11T01:10:37Z</dcterms:created>
  <dcterms:modified xsi:type="dcterms:W3CDTF">2021-10-11T01:10:37Z</dcterms:modified>
</cp:coreProperties>
</file>