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Greece</w:t>
      </w:r>
    </w:p>
    <w:p>
      <w:pPr>
        <w:pStyle w:val="Questions"/>
      </w:pPr>
      <w:r>
        <w:t xml:space="preserve">1. AJTORN WRA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STAARP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SNTAHE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RHAMTAON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OGSD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SEDSSEOGD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EZSU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MHYT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MCREOADCY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WNEODO OSHER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SRPIESNA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TBELTA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EORISLDS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TTYAEC-TSI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LOMIYSCP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2021-10-11T01:10:42Z</dcterms:created>
  <dcterms:modified xsi:type="dcterms:W3CDTF">2021-10-11T01:10:42Z</dcterms:modified>
</cp:coreProperties>
</file>