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hero    </w:t>
      </w:r>
      <w:r>
        <w:t xml:space="preserve">   monster    </w:t>
      </w:r>
      <w:r>
        <w:t xml:space="preserve">   ship    </w:t>
      </w:r>
      <w:r>
        <w:t xml:space="preserve">   Persians    </w:t>
      </w:r>
      <w:r>
        <w:t xml:space="preserve">   wooden horse    </w:t>
      </w:r>
      <w:r>
        <w:t xml:space="preserve">   democracy    </w:t>
      </w:r>
      <w:r>
        <w:t xml:space="preserve">   Marathon    </w:t>
      </w:r>
      <w:r>
        <w:t xml:space="preserve">   city-state    </w:t>
      </w:r>
      <w:r>
        <w:t xml:space="preserve">   Olympics    </w:t>
      </w:r>
      <w:r>
        <w:t xml:space="preserve">   soldiers    </w:t>
      </w:r>
      <w:r>
        <w:t xml:space="preserve">   battle    </w:t>
      </w:r>
      <w:r>
        <w:t xml:space="preserve">   Zeus    </w:t>
      </w:r>
      <w:r>
        <w:t xml:space="preserve">   Athens    </w:t>
      </w:r>
      <w:r>
        <w:t xml:space="preserve">   Sparta    </w:t>
      </w:r>
      <w:r>
        <w:t xml:space="preserve">   myth    </w:t>
      </w:r>
      <w:r>
        <w:t xml:space="preserve">   goddesses    </w:t>
      </w:r>
      <w:r>
        <w:t xml:space="preserve">   gods    </w:t>
      </w:r>
      <w:r>
        <w:t xml:space="preserve">   Trojan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2021-10-11T01:11:47Z</dcterms:created>
  <dcterms:modified xsi:type="dcterms:W3CDTF">2021-10-11T01:11:47Z</dcterms:modified>
</cp:coreProperties>
</file>