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citizens who showed up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meeting place in Ancient Greek cities. Democracy was born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ruler of a Greek city-state, like a 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power Greek city-state and rival to Athens. Their culture was based around warfare and preparing for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Greek philosopher who is considered to be the founder of western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powerful Greek city states, the birthplace of democracy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ruler of Ancient Greece and conquered much of the civilized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athletic event held by the Ancient Greeks every four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fortified citadel within a larger city. It is usually located on top of a hill and at the center of the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government where citizens have a say in how they are ruled including choosing their leaders and deciding on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Greek philosopher who introduced the idea of observing and recording nature. He also tutored Alexander the Great.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</dc:title>
  <dcterms:created xsi:type="dcterms:W3CDTF">2021-10-11T01:10:46Z</dcterms:created>
  <dcterms:modified xsi:type="dcterms:W3CDTF">2021-10-11T01:10:46Z</dcterms:modified>
</cp:coreProperties>
</file>