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wanted to rule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of planning and constructing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the iliad and odyssey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 play with a happy 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hosted an annual festival of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Democritus was the first to observe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world’s first philosophers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discovered important mathematical principle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temple built to honor goddess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asking basic questions about man and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between Sparta and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mountain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graduating medical students take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by Aeschylus, Sophocles, Euripides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hill towering above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defeated by thebes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mythology included stories about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2021-10-11T01:10:48Z</dcterms:created>
  <dcterms:modified xsi:type="dcterms:W3CDTF">2021-10-11T01:10:48Z</dcterms:modified>
</cp:coreProperties>
</file>