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Armies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With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Takes Power By Force/Rules With Total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Sheltered Places Along The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/Place Where People Can Meet And Debate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 Take Part In Running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Settlement In New Territory That Keeps Close To Its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Fortified Area (Hill)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Few People Hold Power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City-State, Think Of It As A Tiny Little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Captive Workers</w:t>
            </w:r>
          </w:p>
        </w:tc>
      </w:tr>
    </w:tbl>
    <w:p>
      <w:pPr>
        <w:pStyle w:val="WordBankMedium"/>
      </w:pPr>
      <w:r>
        <w:t xml:space="preserve">   PENINSULA    </w:t>
      </w:r>
      <w:r>
        <w:t xml:space="preserve">   HARBOR    </w:t>
      </w:r>
      <w:r>
        <w:t xml:space="preserve">   COLONY    </w:t>
      </w:r>
      <w:r>
        <w:t xml:space="preserve">   POLIS    </w:t>
      </w:r>
      <w:r>
        <w:t xml:space="preserve">   ACROPOLIS    </w:t>
      </w:r>
      <w:r>
        <w:t xml:space="preserve">   AGORA    </w:t>
      </w:r>
      <w:r>
        <w:t xml:space="preserve">   HOPLITES    </w:t>
      </w:r>
      <w:r>
        <w:t xml:space="preserve">   TYRANT    </w:t>
      </w:r>
      <w:r>
        <w:t xml:space="preserve">   OLIGARCHY    </w:t>
      </w:r>
      <w:r>
        <w:t xml:space="preserve">   DEMOCRACY     </w:t>
      </w:r>
      <w:r>
        <w:t xml:space="preserve">   HELOTS    </w:t>
      </w:r>
      <w:r>
        <w:t xml:space="preserve">   ZOROASTRIANISM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2021-10-11T01:10:50Z</dcterms:created>
  <dcterms:modified xsi:type="dcterms:W3CDTF">2021-10-11T01:10:50Z</dcterms:modified>
</cp:coreProperties>
</file>