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fought Persians with 300 men and killed 30,000 of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temple to Athena ever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defined who could and couldn't be an Athenien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Claimed 1/3 of the empire that contained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runner was sent from ---- to Athens and gives the modern race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wrote about the Heroic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Writen by Homer about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palace on Crete with indoor plumbing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took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island located in the eastern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Spartans arch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maze containing the minotar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taught Alexander the Greek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favorite target for the Mycenaens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Greeks called themselves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banishment createdby Cleisthenes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____ were held in 776 B.C.E., and are still held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face that launched a thousand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used his power to stop slavery for debts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2021-10-11T01:10:55Z</dcterms:created>
  <dcterms:modified xsi:type="dcterms:W3CDTF">2021-10-11T01:10:55Z</dcterms:modified>
</cp:coreProperties>
</file>