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Alarm Clock    </w:t>
      </w:r>
      <w:r>
        <w:t xml:space="preserve">   Ancient Greece    </w:t>
      </w:r>
      <w:r>
        <w:t xml:space="preserve">   Athens    </w:t>
      </w:r>
      <w:r>
        <w:t xml:space="preserve">   Cartography    </w:t>
      </w:r>
      <w:r>
        <w:t xml:space="preserve">   goddess    </w:t>
      </w:r>
      <w:r>
        <w:t xml:space="preserve">   gods    </w:t>
      </w:r>
      <w:r>
        <w:t xml:space="preserve">   Herodotus    </w:t>
      </w:r>
      <w:r>
        <w:t xml:space="preserve">   Odometer    </w:t>
      </w:r>
      <w:r>
        <w:t xml:space="preserve">   Olympics    </w:t>
      </w:r>
      <w:r>
        <w:t xml:space="preserve">   Peloponnesian War    </w:t>
      </w:r>
      <w:r>
        <w:t xml:space="preserve">   Persian War    </w:t>
      </w:r>
      <w:r>
        <w:t xml:space="preserve">   Water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2021-10-11T01:11:52Z</dcterms:created>
  <dcterms:modified xsi:type="dcterms:W3CDTF">2021-10-11T01:11:52Z</dcterms:modified>
</cp:coreProperties>
</file>