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was invaded by the Mycenaeans and their allies  the Acheans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city was burnt by the Persians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Trojan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Iliad?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Greeks fight the Persians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Alexander when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kidnapped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Athenians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years did Persia invade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government did Athens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Greeks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Greeks get coins?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 civilization worthy of free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invasion by who ushered in the dark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relgion did the greeks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pass that the Spartans fought the Persians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sent soldiers to fight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sank 200 Persian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men did Sparta send to fight the Persians?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Cross-Word</dc:title>
  <dcterms:created xsi:type="dcterms:W3CDTF">2021-10-11T01:11:27Z</dcterms:created>
  <dcterms:modified xsi:type="dcterms:W3CDTF">2021-10-11T01:11:27Z</dcterms:modified>
</cp:coreProperties>
</file>