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Greece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OBJECT USED TO ENTER TROY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SON BORN FROM ROYALTY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TAUGHT ALEXANDER THE 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TOOK OVER THE THRONE WHEN HIS FATHER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PEOPLE OF SPARTA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PARIS IS THE PRINCE OF THIS CITY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ALEXANDER THE GREAT'S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OVERTHROWN BY ALEXANDER THE 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CRADLE OF WESTERN CIVILIZATION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WAR THAT STARTED BECAUSE PARIS KIDNAPPED HELEN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PEOPLE OF ATHENS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GROUP OF STRONG SOLDIERS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 Crossword</dc:title>
  <dcterms:created xsi:type="dcterms:W3CDTF">2021-10-12T20:20:08Z</dcterms:created>
  <dcterms:modified xsi:type="dcterms:W3CDTF">2021-10-12T20:20:08Z</dcterms:modified>
</cp:coreProperties>
</file>