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Comedy/tragic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Sporting event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elected officials in the Main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Statues are made out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predict the outcome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Draining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Kicked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up or inspect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treat 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Crossword</dc:title>
  <dcterms:created xsi:type="dcterms:W3CDTF">2021-10-12T20:20:10Z</dcterms:created>
  <dcterms:modified xsi:type="dcterms:W3CDTF">2021-10-12T20:20:10Z</dcterms:modified>
</cp:coreProperties>
</file>