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in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Zeus wife and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he ruled, he sat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Zeus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king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said he was lord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 was easily...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 Puzzle</dc:title>
  <dcterms:created xsi:type="dcterms:W3CDTF">2021-10-11T01:10:53Z</dcterms:created>
  <dcterms:modified xsi:type="dcterms:W3CDTF">2021-10-11T01:10:53Z</dcterms:modified>
</cp:coreProperties>
</file>