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Ancient Greece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3. </w:t>
            </w:r>
            <w:r>
              <w:t xml:space="preserve">621 bc. He developed a legal code that everyone is equal under the law, no matter how rich they are. This means that everyone has to follow the same rules no matter how wealthy they are.</w:t>
            </w:r>
          </w:p>
          <w:p>
            <w:pPr>
              <w:keepLines/>
              <w:pStyle w:val="CluesMedium"/>
            </w:pPr>
            <w:r>
              <w:rPr>
                <w:b w:val="true"/>
                <w:bCs w:val="true"/>
              </w:rPr>
              <w:t xml:space="preserve">5. </w:t>
            </w:r>
            <w:r>
              <w:t xml:space="preserve">A state ruled only by its citizens. The decisions are made by who votes, and majority decides who wins the vote.</w:t>
            </w:r>
          </w:p>
          <w:p>
            <w:pPr>
              <w:keepLines/>
              <w:pStyle w:val="CluesMedium"/>
            </w:pPr>
            <w:r>
              <w:rPr>
                <w:b w:val="true"/>
                <w:bCs w:val="true"/>
              </w:rPr>
              <w:t xml:space="preserve">6. </w:t>
            </w:r>
            <w:r>
              <w:t xml:space="preserve">A walled hill where people could seek safety from an attack.</w:t>
            </w:r>
          </w:p>
          <w:p>
            <w:pPr>
              <w:keepLines/>
              <w:pStyle w:val="CluesMedium"/>
            </w:pPr>
            <w:r>
              <w:rPr>
                <w:b w:val="true"/>
                <w:bCs w:val="true"/>
              </w:rPr>
              <w:t xml:space="preserve">9. </w:t>
            </w:r>
            <w:r>
              <w:t xml:space="preserve">500 bc. This person leads Athens into a limited democracy. He broke up the citizens into 10 different groups, based on where they lived, instead of how wealthy they were. Allows all citizens to introduce a new law to be debated on, and passed. Unfortunately, citizens were only white men that owned property. That excluded all women and foreigners.</w:t>
            </w:r>
          </w:p>
          <w:p>
            <w:pPr>
              <w:keepLines/>
              <w:pStyle w:val="CluesMedium"/>
            </w:pPr>
            <w:r>
              <w:rPr>
                <w:b w:val="true"/>
                <w:bCs w:val="true"/>
              </w:rPr>
              <w:t xml:space="preserve">10. </w:t>
            </w:r>
            <w:r>
              <w:t xml:space="preserve">Where all citizens went that were at least 20 years old. They elected officials and approved laws.</w:t>
            </w:r>
          </w:p>
        </w:tc>
        <w:tc>
          <w:p>
            <w:pPr>
              <w:pStyle w:val="CluesMedium"/>
            </w:pPr>
            <w:r>
              <w:rPr>
                <w:b w:val="true"/>
                <w:bCs w:val="true"/>
              </w:rPr>
              <w:t xml:space="preserve">Down</w:t>
            </w:r>
          </w:p>
          <w:p>
            <w:pPr>
              <w:keepLines/>
              <w:pStyle w:val="CluesMedium"/>
            </w:pPr>
            <w:r>
              <w:rPr>
                <w:b w:val="true"/>
                <w:bCs w:val="true"/>
              </w:rPr>
              <w:t xml:space="preserve">1. </w:t>
            </w:r>
            <w:r>
              <w:t xml:space="preserve">An open air market where people go to trade, and it also serves as a place where town meetings happen.</w:t>
            </w:r>
          </w:p>
          <w:p>
            <w:pPr>
              <w:keepLines/>
              <w:pStyle w:val="CluesMedium"/>
            </w:pPr>
            <w:r>
              <w:rPr>
                <w:b w:val="true"/>
                <w:bCs w:val="true"/>
              </w:rPr>
              <w:t xml:space="preserve">2. </w:t>
            </w:r>
            <w:r>
              <w:t xml:space="preserve">What people do to to decide something in a democracy.</w:t>
            </w:r>
          </w:p>
          <w:p>
            <w:pPr>
              <w:keepLines/>
              <w:pStyle w:val="CluesMedium"/>
            </w:pPr>
            <w:r>
              <w:rPr>
                <w:b w:val="true"/>
                <w:bCs w:val="true"/>
              </w:rPr>
              <w:t xml:space="preserve">4. </w:t>
            </w:r>
            <w:r>
              <w:t xml:space="preserve">He further reforms Ancient Greece towards a democracy. This person did this around 594 B.C. He organized the athenian citizens into 4 categories, by how wealthy they were. He also made it so all of the top 3 classes could run for office. However, any citizen could attend the assembly.</w:t>
            </w:r>
          </w:p>
          <w:p>
            <w:pPr>
              <w:keepLines/>
              <w:pStyle w:val="CluesMedium"/>
            </w:pPr>
            <w:r>
              <w:rPr>
                <w:b w:val="true"/>
                <w:bCs w:val="true"/>
              </w:rPr>
              <w:t xml:space="preserve">7. </w:t>
            </w:r>
            <w:r>
              <w:t xml:space="preserve">In modern days, a resident that is legally recognized. But one in 500 bc Athens would only be white men that owned land.</w:t>
            </w:r>
          </w:p>
          <w:p>
            <w:pPr>
              <w:keepLines/>
              <w:pStyle w:val="CluesMedium"/>
            </w:pPr>
            <w:r>
              <w:rPr>
                <w:b w:val="true"/>
                <w:bCs w:val="true"/>
              </w:rPr>
              <w:t xml:space="preserve">8. </w:t>
            </w:r>
            <w:r>
              <w:t xml:space="preserve">What ancient greek cities are called.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Greece Crossword Puzzle</dc:title>
  <dcterms:created xsi:type="dcterms:W3CDTF">2021-10-12T20:20:32Z</dcterms:created>
  <dcterms:modified xsi:type="dcterms:W3CDTF">2021-10-12T20:20:32Z</dcterms:modified>
</cp:coreProperties>
</file>