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developed by Greeks of basic truths and ideas about universe (philosophy)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that Glorious Sparta declared on Athens (Peloponnesian)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 of Athens becoming overcrowded (plague)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elements that appeared in Greek architecture (column)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Covers 70-80% of Greece (mountains)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writing used by the Phoenicians (alphabet)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and most elaborate of games played at religious festivals (Olympics)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famous of Hellenistic cities (Alexandria)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Approximate age of Alexander the Great when he died (thirty-two)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southern tip of Greece's peninsula (Peloponnesus)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as a form of art in Ancient Greece (drama)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Glorious Spartans forced defeated people to become slaves called___  (Helots)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leagues' headquarters were in Delos (Delian League)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Statue of goddess Athena (Parthenon)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Military machine used to hurl stones (catapult)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Alexander the Great's childhood teacher (Aristotle)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who conquered Greece (Philip)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 serious type of drama (comedy)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word for city-state (Polis)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government Athens invented (democracy)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Crossword</dc:title>
  <dcterms:created xsi:type="dcterms:W3CDTF">2021-10-11T01:11:29Z</dcterms:created>
  <dcterms:modified xsi:type="dcterms:W3CDTF">2021-10-11T01:11:29Z</dcterms:modified>
</cp:coreProperties>
</file>