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agora    </w:t>
      </w:r>
      <w:r>
        <w:t xml:space="preserve">   amphora    </w:t>
      </w:r>
      <w:r>
        <w:t xml:space="preserve">   Ancient Greece    </w:t>
      </w:r>
      <w:r>
        <w:t xml:space="preserve">   apothecary    </w:t>
      </w:r>
      <w:r>
        <w:t xml:space="preserve">   Athens    </w:t>
      </w:r>
      <w:r>
        <w:t xml:space="preserve">   charms    </w:t>
      </w:r>
      <w:r>
        <w:t xml:space="preserve">   clay    </w:t>
      </w:r>
      <w:r>
        <w:t xml:space="preserve">   cloth    </w:t>
      </w:r>
      <w:r>
        <w:t xml:space="preserve">   gods    </w:t>
      </w:r>
      <w:r>
        <w:t xml:space="preserve">   good luck    </w:t>
      </w:r>
      <w:r>
        <w:t xml:space="preserve">   herbs    </w:t>
      </w:r>
      <w:r>
        <w:t xml:space="preserve">   Hippocrates    </w:t>
      </w:r>
      <w:r>
        <w:t xml:space="preserve">   market    </w:t>
      </w:r>
      <w:r>
        <w:t xml:space="preserve">   medicine    </w:t>
      </w:r>
      <w:r>
        <w:t xml:space="preserve">   mortar    </w:t>
      </w:r>
      <w:r>
        <w:t xml:space="preserve">   mosaic    </w:t>
      </w:r>
      <w:r>
        <w:t xml:space="preserve">   name    </w:t>
      </w:r>
      <w:r>
        <w:t xml:space="preserve">   offer    </w:t>
      </w:r>
      <w:r>
        <w:t xml:space="preserve">   olive oil    </w:t>
      </w:r>
      <w:r>
        <w:t xml:space="preserve">   pattern    </w:t>
      </w:r>
      <w:r>
        <w:t xml:space="preserve">   pestle    </w:t>
      </w:r>
      <w:r>
        <w:t xml:space="preserve">   pray    </w:t>
      </w:r>
      <w:r>
        <w:t xml:space="preserve">   soapstone    </w:t>
      </w:r>
      <w:r>
        <w:t xml:space="preserve">   statue    </w:t>
      </w:r>
      <w:r>
        <w:t xml:space="preserve">   stone    </w:t>
      </w:r>
      <w:r>
        <w:t xml:space="preserve">   stylus    </w:t>
      </w:r>
      <w:r>
        <w:t xml:space="preserve">   temple    </w:t>
      </w:r>
      <w:r>
        <w:t xml:space="preserve">   theatre    </w:t>
      </w:r>
      <w:r>
        <w:t xml:space="preserve">   tiles    </w:t>
      </w:r>
      <w:r>
        <w:t xml:space="preserve">   wax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 Day</dc:title>
  <dcterms:created xsi:type="dcterms:W3CDTF">2021-10-12T20:41:41Z</dcterms:created>
  <dcterms:modified xsi:type="dcterms:W3CDTF">2021-10-12T20:41:41Z</dcterms:modified>
</cp:coreProperties>
</file>