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Greece: Homer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Cyclops    </w:t>
      </w:r>
      <w:r>
        <w:t xml:space="preserve">   Ios    </w:t>
      </w:r>
      <w:r>
        <w:t xml:space="preserve">   Ionia    </w:t>
      </w:r>
      <w:r>
        <w:t xml:space="preserve">   Iliad    </w:t>
      </w:r>
      <w:r>
        <w:t xml:space="preserve">   Odyssey    </w:t>
      </w:r>
      <w:r>
        <w:t xml:space="preserve">   Troy    </w:t>
      </w:r>
      <w:r>
        <w:t xml:space="preserve">   Trojan War    </w:t>
      </w:r>
      <w:r>
        <w:t xml:space="preserve">   Greek    </w:t>
      </w:r>
      <w:r>
        <w:t xml:space="preserve">   Blind    </w:t>
      </w:r>
      <w:r>
        <w:t xml:space="preserve">   Ancient    </w:t>
      </w:r>
      <w:r>
        <w:t xml:space="preserve">   Greece    </w:t>
      </w:r>
      <w:r>
        <w:t xml:space="preserve">   Homer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Greece: Homer </dc:title>
  <dcterms:created xsi:type="dcterms:W3CDTF">2021-10-11T01:12:13Z</dcterms:created>
  <dcterms:modified xsi:type="dcterms:W3CDTF">2021-10-11T01:12:13Z</dcterms:modified>
</cp:coreProperties>
</file>