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public speaking and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branch of mathematics concerned with measurement and properties of points, lines, angles, surfaces, of figures that three dimensional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philosophy of Epicurus who believed that happiness was the goal of life and avoiding pain was the key to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or actions that are part of a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 that teaches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story that is told by the actions and spoken words of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philosophical method of questioning to gain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, a branch of mathematics concerned with measurement and properties of points, lines, angles, surfaces, of figures that are flat or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custom of passing stories from one generation to the next by telling stories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time after Alexander died when Greek culture spread to all the lands that had been part of his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promises that new doctors make to treat patients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teachers of philosophy, reasoning, and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boundary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who fight while riding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priestess who speaks for the gods and answers questions about what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drama in which characters struggle to overcome serious problems but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drama with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philosophy of Stoics who believe wise people should use reason over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II</dc:title>
  <dcterms:created xsi:type="dcterms:W3CDTF">2021-10-11T01:11:10Z</dcterms:created>
  <dcterms:modified xsi:type="dcterms:W3CDTF">2021-10-11T01:11:10Z</dcterms:modified>
</cp:coreProperties>
</file>