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Olympics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first day of the Olympics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couldn't compete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that competed from all over the world were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men would wear when they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that included you to throw a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 could men start to compete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that includes horses and wagons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that was in honor of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Olympics took place every _______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Olympics</dc:title>
  <dcterms:created xsi:type="dcterms:W3CDTF">2021-10-11T01:11:38Z</dcterms:created>
  <dcterms:modified xsi:type="dcterms:W3CDTF">2021-10-11T01:11:38Z</dcterms:modified>
</cp:coreProperties>
</file>