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 Persian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Athenians    </w:t>
      </w:r>
      <w:r>
        <w:t xml:space="preserve">   Spartans    </w:t>
      </w:r>
      <w:r>
        <w:t xml:space="preserve">   Iran    </w:t>
      </w:r>
      <w:r>
        <w:t xml:space="preserve">   Pheidippides    </w:t>
      </w:r>
      <w:r>
        <w:t xml:space="preserve">   Persian Wars    </w:t>
      </w:r>
      <w:r>
        <w:t xml:space="preserve">   Leonidas    </w:t>
      </w:r>
      <w:r>
        <w:t xml:space="preserve">   Alexander the Great    </w:t>
      </w:r>
      <w:r>
        <w:t xml:space="preserve">   strait    </w:t>
      </w:r>
      <w:r>
        <w:t xml:space="preserve">   Herodotus    </w:t>
      </w:r>
      <w:r>
        <w:t xml:space="preserve">   satrap    </w:t>
      </w:r>
      <w:r>
        <w:t xml:space="preserve">   Immortals    </w:t>
      </w:r>
      <w:r>
        <w:t xml:space="preserve">   Royal Road    </w:t>
      </w:r>
      <w:r>
        <w:t xml:space="preserve">   Zoroastrianism    </w:t>
      </w:r>
      <w:r>
        <w:t xml:space="preserve">   satrapies    </w:t>
      </w:r>
      <w:r>
        <w:t xml:space="preserve">   Themistocles    </w:t>
      </w:r>
      <w:r>
        <w:t xml:space="preserve">   Xerxes    </w:t>
      </w:r>
      <w:r>
        <w:t xml:space="preserve">   Darius    </w:t>
      </w:r>
      <w:r>
        <w:t xml:space="preserve">   Cyrus The Great    </w:t>
      </w:r>
      <w:r>
        <w:t xml:space="preserve">   Plataea    </w:t>
      </w:r>
      <w:r>
        <w:t xml:space="preserve">   Salamis    </w:t>
      </w:r>
      <w:r>
        <w:t xml:space="preserve">   Thermopylae    </w:t>
      </w:r>
      <w:r>
        <w:t xml:space="preserve">   Marathon    </w:t>
      </w:r>
      <w:r>
        <w:t xml:space="preserve">   Persia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Persian Empire</dc:title>
  <dcterms:created xsi:type="dcterms:W3CDTF">2021-10-11T01:12:23Z</dcterms:created>
  <dcterms:modified xsi:type="dcterms:W3CDTF">2021-10-11T01:12:23Z</dcterms:modified>
</cp:coreProperties>
</file>