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philosopher who taught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found the Persian Empire in the mid-500s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formally cooperating with another for military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countries and city-states can gain wealth and new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that forms its own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fortified or strengthened hill of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action taken to isolate an enemy or cut off its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that is controlled by a few members of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years that follows the Persian Wars, Athens grew very rich from trade and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ruler who seized power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in which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uses reason to explain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battle fought between Persians and Athenians. There was a long wait before Athens attacked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fought between Athens and Sparta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Greek city-state. It was part of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city-state is the 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thought out plan or action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where power is held by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made periodically to a powerful state or nation by a weaker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organized military force that fights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Politics</dc:title>
  <dcterms:created xsi:type="dcterms:W3CDTF">2021-10-11T01:11:45Z</dcterms:created>
  <dcterms:modified xsi:type="dcterms:W3CDTF">2021-10-11T01:11:45Z</dcterms:modified>
</cp:coreProperties>
</file>