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rich and powerful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between Athens and Sparta. Nearly all Greek States were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market and meeting place in an ancient Greek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by a small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serious drama that ends in disaster for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or something that lives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citizens govern themselves.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armed foot soldiers in ancient Greece.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priest or priestess who spoke for the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used reason to understand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ranking government official in Sparta, elected by the council of elders.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on a high, rocky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foot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province in the Ancient Persian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 spread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Spartan slaves, owned by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 who forcefully takes power.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Terms</dc:title>
  <dcterms:created xsi:type="dcterms:W3CDTF">2021-10-11T01:12:55Z</dcterms:created>
  <dcterms:modified xsi:type="dcterms:W3CDTF">2021-10-11T01:12:55Z</dcterms:modified>
</cp:coreProperties>
</file>