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is a person who checked the quality of goods at the Agora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is a person who checked the weights and measures at the Agora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 _______-states traded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greece's main trading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one of the seas Greek ships traded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Greece traded by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Greece traded with _____ [a part of Turkey]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_____ and _____ periods, ships weighed about 150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____  is a person who checked the grain at the Agora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________ period, ships weighed about 400 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people who made trade fair in the Agora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Trade</dc:title>
  <dcterms:created xsi:type="dcterms:W3CDTF">2021-10-11T01:11:34Z</dcterms:created>
  <dcterms:modified xsi:type="dcterms:W3CDTF">2021-10-11T01:11:34Z</dcterms:modified>
</cp:coreProperties>
</file>