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 Vocab Mock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ancient Athens, a foreigner or free person whose parents were born outside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of Greek cities where markets and meetings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by a leader who seizes power by force and rules single-handedly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independent, self-governing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 by citizens either directly or with elected representatives; the citizens vote and share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 by a small group of people who make decisions and run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elected to "represent" or speak for the views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 by king; power was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made by city-states, or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"thinker", a person who tries to develop wisdom by seeking truth and knowledge</w:t>
            </w:r>
          </w:p>
        </w:tc>
      </w:tr>
    </w:tbl>
    <w:p>
      <w:pPr>
        <w:pStyle w:val="WordBankMedium"/>
      </w:pPr>
      <w:r>
        <w:t xml:space="preserve">   Monarchy    </w:t>
      </w:r>
      <w:r>
        <w:t xml:space="preserve">   Oligarchy    </w:t>
      </w:r>
      <w:r>
        <w:t xml:space="preserve">   Tyranny    </w:t>
      </w:r>
      <w:r>
        <w:t xml:space="preserve">   Democracy    </w:t>
      </w:r>
      <w:r>
        <w:t xml:space="preserve">   Metic    </w:t>
      </w:r>
      <w:r>
        <w:t xml:space="preserve">   City-states    </w:t>
      </w:r>
      <w:r>
        <w:t xml:space="preserve">   Agora    </w:t>
      </w:r>
      <w:r>
        <w:t xml:space="preserve">   Philosopher    </w:t>
      </w:r>
      <w:r>
        <w:t xml:space="preserve">   Representative     </w:t>
      </w:r>
      <w:r>
        <w:t xml:space="preserve">  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Vocab Mock Test</dc:title>
  <dcterms:created xsi:type="dcterms:W3CDTF">2021-10-11T01:12:04Z</dcterms:created>
  <dcterms:modified xsi:type="dcterms:W3CDTF">2021-10-11T01:12:04Z</dcterms:modified>
</cp:coreProperties>
</file>