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Vocab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 or practice of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or something that can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thought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contracted to marry in the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correct ratio/size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image seen in a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of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describing your position in line, straight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consequences of negative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kept safe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Vocab Review Crossword</dc:title>
  <dcterms:created xsi:type="dcterms:W3CDTF">2021-10-11T01:12:11Z</dcterms:created>
  <dcterms:modified xsi:type="dcterms:W3CDTF">2021-10-11T01:12:11Z</dcterms:modified>
</cp:coreProperties>
</file>