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government in which people  rule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Greek word for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staple soup made of boiled pigs' legs, blood, salt and vinegar     Spartan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government where the people of the area are involved in the decision making, each person is affected by the outcome of the vote  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government in which only a few people have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training involved learning stealth, cultivating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public open space used for assemblies and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heavily armed foot soldier of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political unit consisting of a city and its surrounding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study of the knowledge, reality, and existence, especially when considered as an academic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heavy wooden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Greek warriors that stand  close together in a square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governors that ruled the provinces the collected taxes served as judges and put down rebellion within there provence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ancient Greek or Roman war galley with three banks of 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has the right to participate in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live in an area the is controlled by another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fear of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elect government officials to represent them in the government, the officials make the laws and enforce them 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hill upon which a Greek fortress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Greek-like; heavily influenced by Greek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terrible widespread sickness that may cause fatalities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banish a citizen temporarily by popular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Greek leader who held power through the use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spartan slaves who grew their food did many other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title of the highest Spartan magistrates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rich landowner or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entered Greece in the 12th century b.c who conquered the Pelopanes, and destroyed the Mycanies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formal speech, especially one given on a ceremonial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time of warfare and a time with no improvements in culture, literature, and art  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Vocab</dc:title>
  <dcterms:created xsi:type="dcterms:W3CDTF">2021-10-11T01:12:06Z</dcterms:created>
  <dcterms:modified xsi:type="dcterms:W3CDTF">2021-10-11T01:12:06Z</dcterms:modified>
</cp:coreProperties>
</file>