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Greece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Words or actions that are part of a religious ceremony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Someone who used reason to understand 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public market and meeting place in an ancient Greek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widespread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city on a high, rocky hill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 ruler who forcefully takes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High ranking government official in Sparta, elected by the council of elders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form of government in which citizens govern themselves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Stories about gods and heroes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Group of armed foot soldiers in ancient Greece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Someone or something that lives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like the Greeks.’ The time when Greek culture spread through the known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 province in the Ancient Persian Empire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 priest or priestess who spoke for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by witnesses, or first recorders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Rule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War between Athens and Sparta. Nearly all Greek States were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Philosophy stating the purpose of life is to look for happiness and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art of public speaking and debate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part of the army in which soldiers ride horses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Story meant to teach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type of serious drama that ends in disaster for the main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Greek foot soldier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Greek teachers of philosophy and public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Spartan slaves, owned by the state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Greece Vocabulary</dc:title>
  <dcterms:created xsi:type="dcterms:W3CDTF">2021-10-11T01:12:53Z</dcterms:created>
  <dcterms:modified xsi:type="dcterms:W3CDTF">2021-10-11T01:12:53Z</dcterms:modified>
</cp:coreProperties>
</file>