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olympics    </w:t>
      </w:r>
      <w:r>
        <w:t xml:space="preserve">   hellenistic    </w:t>
      </w:r>
      <w:r>
        <w:t xml:space="preserve">   aesopsfables    </w:t>
      </w:r>
      <w:r>
        <w:t xml:space="preserve">   illiad    </w:t>
      </w:r>
      <w:r>
        <w:t xml:space="preserve">   odyssey    </w:t>
      </w:r>
      <w:r>
        <w:t xml:space="preserve">   goddesses    </w:t>
      </w:r>
      <w:r>
        <w:t xml:space="preserve">   gods    </w:t>
      </w:r>
      <w:r>
        <w:t xml:space="preserve">   titans    </w:t>
      </w:r>
      <w:r>
        <w:t xml:space="preserve">   parthenon    </w:t>
      </w:r>
      <w:r>
        <w:t xml:space="preserve">   templeofapollo    </w:t>
      </w:r>
      <w:r>
        <w:t xml:space="preserve">   acropolis    </w:t>
      </w:r>
      <w:r>
        <w:t xml:space="preserve">   lyceum    </w:t>
      </w:r>
      <w:r>
        <w:t xml:space="preserve">   peloponnesianwars    </w:t>
      </w:r>
      <w:r>
        <w:t xml:space="preserve">   persianwars    </w:t>
      </w:r>
      <w:r>
        <w:t xml:space="preserve">   sparta    </w:t>
      </w:r>
      <w:r>
        <w:t xml:space="preserve">   athens    </w:t>
      </w:r>
      <w:r>
        <w:t xml:space="preserve">   polis    </w:t>
      </w:r>
      <w:r>
        <w:t xml:space="preserve">   aristocrats    </w:t>
      </w:r>
      <w:r>
        <w:t xml:space="preserve">   tyrants    </w:t>
      </w:r>
      <w:r>
        <w:t xml:space="preserve">   democracy    </w:t>
      </w:r>
      <w:r>
        <w:t xml:space="preserve">   oligarchy    </w:t>
      </w:r>
      <w:r>
        <w:t xml:space="preserve">   troy    </w:t>
      </w:r>
      <w:r>
        <w:t xml:space="preserve">   persia    </w:t>
      </w:r>
      <w:r>
        <w:t xml:space="preserve">   Peloponnesus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Vocabulary</dc:title>
  <dcterms:created xsi:type="dcterms:W3CDTF">2021-10-11T01:12:57Z</dcterms:created>
  <dcterms:modified xsi:type="dcterms:W3CDTF">2021-10-11T01:12:57Z</dcterms:modified>
</cp:coreProperties>
</file>