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Greek word for city-state.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five Spartan magistrates having power over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 male Spartan children were sent to, to become a citizen and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entered Greece and settled in Peloponnesus, and later colonized Sicily and Southern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democracy in which the power to govern lies directly in the people, rather than through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class of serfs (slaves) in Sparta.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ideas about knowledge, truth, the nature and meaning of life,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circular shield used in battle by the Hoplites.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period of history from the Dorian invasion and end of the Mycenaean civilization, to the the poleis.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member of a group of rich landowners who took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government in which citizens hold the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or relating to Greek history, culture, or art after Alexander the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leader who held power through the use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galley with three rows of oars on each side, used as a warship.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democracy in which officials are elected to represent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staple soup made of boiled pigs' legs, blood, salt, and vinegar.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fortress built on top of a high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heavily armed foot soldier of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have the right to participate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area/settlement that is controlled by or belongs 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speech, especially given on a ceremonial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banish an unpopular or too powerful citizen from a city for 5 or 10 years by popular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public open space used for assemblies and markets.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body of heavily armed infantry formed in close, deep ranks.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contagious bacterial disease characterized by fever and delirium.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government in which only a few people have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provincial governor in the Persian Empire.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Vocabulary</dc:title>
  <dcterms:created xsi:type="dcterms:W3CDTF">2021-10-11T01:11:04Z</dcterms:created>
  <dcterms:modified xsi:type="dcterms:W3CDTF">2021-10-11T01:11:04Z</dcterms:modified>
</cp:coreProperties>
</file>