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Greece, What is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person who holds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sustained fight between organized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group of people who hold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the underworld and  Zeus`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Games held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is held by the people, everyone has a say and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Citizens gathered together to pass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courier who ran from Atehns to Marathon during the Battle of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job delivering messages and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ruler takes power illegally through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consisting of a ruler Example:Corinth, Athens,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fortified area typically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legally belongs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in southeastern Europe, the capital is Athens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Greece, What is it?</dc:title>
  <dcterms:created xsi:type="dcterms:W3CDTF">2021-10-11T01:11:07Z</dcterms:created>
  <dcterms:modified xsi:type="dcterms:W3CDTF">2021-10-11T01:11:07Z</dcterms:modified>
</cp:coreProperties>
</file>