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Gods    </w:t>
      </w:r>
      <w:r>
        <w:t xml:space="preserve">   Lyceum    </w:t>
      </w:r>
      <w:r>
        <w:t xml:space="preserve">   Theatre    </w:t>
      </w:r>
      <w:r>
        <w:t xml:space="preserve">   Drama    </w:t>
      </w:r>
      <w:r>
        <w:t xml:space="preserve">   Military    </w:t>
      </w:r>
      <w:r>
        <w:t xml:space="preserve">   Mythology    </w:t>
      </w:r>
      <w:r>
        <w:t xml:space="preserve">   Mt. Olympus    </w:t>
      </w:r>
      <w:r>
        <w:t xml:space="preserve">   Peninsula    </w:t>
      </w:r>
      <w:r>
        <w:t xml:space="preserve">   Philosophy    </w:t>
      </w:r>
      <w:r>
        <w:t xml:space="preserve">   Socrates    </w:t>
      </w:r>
      <w:r>
        <w:t xml:space="preserve">   Plato    </w:t>
      </w:r>
      <w:r>
        <w:t xml:space="preserve">   Aristotle    </w:t>
      </w:r>
      <w:r>
        <w:t xml:space="preserve">   Mountains    </w:t>
      </w:r>
      <w:r>
        <w:t xml:space="preserve">   Macedonia    </w:t>
      </w:r>
      <w:r>
        <w:t xml:space="preserve">   Alexander the Great    </w:t>
      </w:r>
      <w:r>
        <w:t xml:space="preserve">   Sparta    </w:t>
      </w:r>
      <w:r>
        <w:t xml:space="preserve">   Athens    </w:t>
      </w:r>
      <w:r>
        <w:t xml:space="preserve">   Oligarchy    </w:t>
      </w:r>
      <w:r>
        <w:t xml:space="preserve">   Democracy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 Search</dc:title>
  <dcterms:created xsi:type="dcterms:W3CDTF">2021-10-11T01:12:26Z</dcterms:created>
  <dcterms:modified xsi:type="dcterms:W3CDTF">2021-10-11T01:12:26Z</dcterms:modified>
</cp:coreProperties>
</file>