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Greece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Mediterranean Sea    </w:t>
      </w:r>
      <w:r>
        <w:t xml:space="preserve">   Sea of Crete    </w:t>
      </w:r>
      <w:r>
        <w:t xml:space="preserve">   Olympus    </w:t>
      </w:r>
      <w:r>
        <w:t xml:space="preserve">   Athens    </w:t>
      </w:r>
      <w:r>
        <w:t xml:space="preserve">   Aegan Sea    </w:t>
      </w:r>
      <w:r>
        <w:t xml:space="preserve">   Sparta    </w:t>
      </w:r>
      <w:r>
        <w:t xml:space="preserve">   Thracian Sea    </w:t>
      </w:r>
      <w:r>
        <w:t xml:space="preserve">   Troy    </w:t>
      </w:r>
      <w:r>
        <w:t xml:space="preserve">   Sea of Marmara    </w:t>
      </w:r>
      <w:r>
        <w:t xml:space="preserve">   Crete    </w:t>
      </w:r>
      <w:r>
        <w:t xml:space="preserve">   Black Sea    </w:t>
      </w:r>
      <w:r>
        <w:t xml:space="preserve">   Mount Olymus    </w:t>
      </w:r>
      <w:r>
        <w:t xml:space="preserve">   Ionian Sea    </w:t>
      </w:r>
      <w:r>
        <w:t xml:space="preserve">   Macedonia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Word Search </dc:title>
  <dcterms:created xsi:type="dcterms:W3CDTF">2021-10-11T01:12:40Z</dcterms:created>
  <dcterms:modified xsi:type="dcterms:W3CDTF">2021-10-11T01:12:40Z</dcterms:modified>
</cp:coreProperties>
</file>