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curt is cool    </w:t>
      </w:r>
      <w:r>
        <w:t xml:space="preserve">   hephaestus    </w:t>
      </w:r>
      <w:r>
        <w:t xml:space="preserve">   athena    </w:t>
      </w:r>
      <w:r>
        <w:t xml:space="preserve">   apollo    </w:t>
      </w:r>
      <w:r>
        <w:t xml:space="preserve">   pluto    </w:t>
      </w:r>
      <w:r>
        <w:t xml:space="preserve">   poseidon    </w:t>
      </w:r>
      <w:r>
        <w:t xml:space="preserve">   aphrodite    </w:t>
      </w:r>
      <w:r>
        <w:t xml:space="preserve">   dionysus    </w:t>
      </w:r>
      <w:r>
        <w:t xml:space="preserve">   Ares    </w:t>
      </w:r>
      <w:r>
        <w:t xml:space="preserve">   Zues    </w:t>
      </w:r>
      <w:r>
        <w:t xml:space="preserve">   Hera    </w:t>
      </w:r>
      <w:r>
        <w:t xml:space="preserve">   AncientGreek    </w:t>
      </w:r>
      <w:r>
        <w:t xml:space="preserve">   Olympic    </w:t>
      </w:r>
      <w:r>
        <w:t xml:space="preserve">   Mycenaeans    </w:t>
      </w:r>
      <w:r>
        <w:t xml:space="preserve">   Minoans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</dc:title>
  <dcterms:created xsi:type="dcterms:W3CDTF">2021-10-11T01:12:43Z</dcterms:created>
  <dcterms:modified xsi:type="dcterms:W3CDTF">2021-10-11T01:12:43Z</dcterms:modified>
</cp:coreProperties>
</file>