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Xerxes    </w:t>
      </w:r>
      <w:r>
        <w:t xml:space="preserve">   Delian League    </w:t>
      </w:r>
      <w:r>
        <w:t xml:space="preserve">   Plague    </w:t>
      </w:r>
      <w:r>
        <w:t xml:space="preserve">   Thucydides    </w:t>
      </w:r>
      <w:r>
        <w:t xml:space="preserve">   Mythology    </w:t>
      </w:r>
      <w:r>
        <w:t xml:space="preserve">   Euclid    </w:t>
      </w:r>
      <w:r>
        <w:t xml:space="preserve">   Ptolemy    </w:t>
      </w:r>
      <w:r>
        <w:t xml:space="preserve">   Aristotle    </w:t>
      </w:r>
      <w:r>
        <w:t xml:space="preserve">   Plato    </w:t>
      </w:r>
      <w:r>
        <w:t xml:space="preserve">   Architecture    </w:t>
      </w:r>
      <w:r>
        <w:t xml:space="preserve">   Philosophy    </w:t>
      </w:r>
      <w:r>
        <w:t xml:space="preserve">   Doric    </w:t>
      </w:r>
      <w:r>
        <w:t xml:space="preserve">   Corinthian    </w:t>
      </w:r>
      <w:r>
        <w:t xml:space="preserve">   Comedy    </w:t>
      </w:r>
      <w:r>
        <w:t xml:space="preserve">   Tragedy    </w:t>
      </w:r>
      <w:r>
        <w:t xml:space="preserve">   Aesop    </w:t>
      </w:r>
      <w:r>
        <w:t xml:space="preserve">   Homer    </w:t>
      </w:r>
      <w:r>
        <w:t xml:space="preserve">   Olympics    </w:t>
      </w:r>
      <w:r>
        <w:t xml:space="preserve">   Zeus    </w:t>
      </w:r>
      <w:r>
        <w:t xml:space="preserve">   Athena    </w:t>
      </w:r>
      <w:r>
        <w:t xml:space="preserve">   Peloponnesian War    </w:t>
      </w:r>
      <w:r>
        <w:t xml:space="preserve">   Golden Age    </w:t>
      </w:r>
      <w:r>
        <w:t xml:space="preserve">   Persian Wars    </w:t>
      </w:r>
      <w:r>
        <w:t xml:space="preserve">   Oligarchy    </w:t>
      </w:r>
      <w:r>
        <w:t xml:space="preserve">   Democracy    </w:t>
      </w:r>
      <w:r>
        <w:t xml:space="preserve">   Tyranny    </w:t>
      </w:r>
      <w:r>
        <w:t xml:space="preserve">   Monarchy    </w:t>
      </w:r>
      <w:r>
        <w:t xml:space="preserve">   Myceneans    </w:t>
      </w:r>
      <w:r>
        <w:t xml:space="preserve">   Minoans    </w:t>
      </w:r>
      <w:r>
        <w:t xml:space="preserve">   polis    </w:t>
      </w:r>
      <w:r>
        <w:t xml:space="preserve">   city-state    </w:t>
      </w:r>
      <w:r>
        <w:t xml:space="preserve">   Athens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Word Search</dc:title>
  <dcterms:created xsi:type="dcterms:W3CDTF">2021-10-11T01:13:00Z</dcterms:created>
  <dcterms:modified xsi:type="dcterms:W3CDTF">2021-10-11T01:13:00Z</dcterms:modified>
</cp:coreProperties>
</file>