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Greece Word scramble</w:t>
      </w:r>
    </w:p>
    <w:p>
      <w:pPr>
        <w:pStyle w:val="Questions"/>
      </w:pPr>
      <w:r>
        <w:t xml:space="preserve">1. PATARS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AERAMG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NHROICT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TNHSAE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AROSG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GECREE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DOSG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USEZ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OCEADCRYM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DTRGYEA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MOEDCY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ORECSTAS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TAEILOTRS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REXLENAAD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 Word scramble</dc:title>
  <dcterms:created xsi:type="dcterms:W3CDTF">2021-10-11T01:12:38Z</dcterms:created>
  <dcterms:modified xsi:type="dcterms:W3CDTF">2021-10-11T01:12:38Z</dcterms:modified>
</cp:coreProperties>
</file>