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TROY    </w:t>
      </w:r>
      <w:r>
        <w:t xml:space="preserve">   TROJAN WAR    </w:t>
      </w:r>
      <w:r>
        <w:t xml:space="preserve">   THEBES    </w:t>
      </w:r>
      <w:r>
        <w:t xml:space="preserve">   SPARTA    </w:t>
      </w:r>
      <w:r>
        <w:t xml:space="preserve">   PLUNDER    </w:t>
      </w:r>
      <w:r>
        <w:t xml:space="preserve">   PLATO    </w:t>
      </w:r>
      <w:r>
        <w:t xml:space="preserve">   PLAQUE    </w:t>
      </w:r>
      <w:r>
        <w:t xml:space="preserve">   MYTH    </w:t>
      </w:r>
      <w:r>
        <w:t xml:space="preserve">   KING MINOS    </w:t>
      </w:r>
      <w:r>
        <w:t xml:space="preserve">   IMMORTAL    </w:t>
      </w:r>
      <w:r>
        <w:t xml:space="preserve">   GOLDEN AGE    </w:t>
      </w:r>
      <w:r>
        <w:t xml:space="preserve">   EUCLID    </w:t>
      </w:r>
      <w:r>
        <w:t xml:space="preserve">   CRETE    </w:t>
      </w:r>
      <w:r>
        <w:t xml:space="preserve">   ASIA MINOR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2021-10-11T01:11:54Z</dcterms:created>
  <dcterms:modified xsi:type="dcterms:W3CDTF">2021-10-11T01:11:54Z</dcterms:modified>
</cp:coreProperties>
</file>