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native born men in Athens had this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hunting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direct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gives prophecies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leader in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buildings in Greece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the Great has land named after him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peninsula in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top leader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an oligarchy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2021-10-11T01:10:57Z</dcterms:created>
  <dcterms:modified xsi:type="dcterms:W3CDTF">2021-10-11T01:10:57Z</dcterms:modified>
</cp:coreProperties>
</file>