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BOXING    </w:t>
      </w:r>
      <w:r>
        <w:t xml:space="preserve">   WRESTLING    </w:t>
      </w:r>
      <w:r>
        <w:t xml:space="preserve">   OLIVE    </w:t>
      </w:r>
      <w:r>
        <w:t xml:space="preserve">   MATHEMATICS    </w:t>
      </w:r>
      <w:r>
        <w:t xml:space="preserve">   DOCTOR    </w:t>
      </w:r>
      <w:r>
        <w:t xml:space="preserve">   SCIENCE    </w:t>
      </w:r>
      <w:r>
        <w:t xml:space="preserve">   RUNNING    </w:t>
      </w:r>
      <w:r>
        <w:t xml:space="preserve">   SPORTS    </w:t>
      </w:r>
      <w:r>
        <w:t xml:space="preserve">   HIPPOCRATES    </w:t>
      </w:r>
      <w:r>
        <w:t xml:space="preserve">   THEATRE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2021-10-11T01:12:01Z</dcterms:created>
  <dcterms:modified xsi:type="dcterms:W3CDTF">2021-10-11T01:12:01Z</dcterms:modified>
</cp:coreProperties>
</file>